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547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и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1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18810554240705011005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пояснил, что давно продал автомобиль, штраф по постановлению не оплатил.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ОДД ГАИ ГУ МВД России по </w:t>
      </w:r>
      <w:r>
        <w:rPr>
          <w:rStyle w:val="cat-Addressgrp-5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18810554240705011005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ч.3 ст.12.12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18810554240705011005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получено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684182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18810886250920020268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карточки учета транспортного средства;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0412365400725005472520109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